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solve for a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multiplication?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answer to this problem? 0.6g+0.5=2.9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slope between these points? (-2,9) and (-5,-6)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ratio that compares the vertical rise to the horizontal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positive number has ______ square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 number is from zero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this called? 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equates two equivalent expressions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wod for addition?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4² simplified?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used to represent one or more numbers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called?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numbers are what? 4, 9, 16, 25,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without fractions or decimals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were to graph something with an exponent of 2, what shape would it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that relates two or more quantities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set of numbers that contains all rational and irrational numbers?</w:t>
            </w:r>
          </w:p>
        </w:tc>
      </w:tr>
    </w:tbl>
    <w:p>
      <w:pPr>
        <w:pStyle w:val="WordBankMedium"/>
      </w:pPr>
      <w:r>
        <w:t xml:space="preserve">   Real numbers    </w:t>
      </w:r>
      <w:r>
        <w:t xml:space="preserve">   absolute value    </w:t>
      </w:r>
      <w:r>
        <w:t xml:space="preserve">   Identity    </w:t>
      </w:r>
      <w:r>
        <w:t xml:space="preserve">   variable    </w:t>
      </w:r>
      <w:r>
        <w:t xml:space="preserve">   slope intercept    </w:t>
      </w:r>
      <w:r>
        <w:t xml:space="preserve">   standard    </w:t>
      </w:r>
      <w:r>
        <w:t xml:space="preserve">   quotient    </w:t>
      </w:r>
      <w:r>
        <w:t xml:space="preserve">   product    </w:t>
      </w:r>
      <w:r>
        <w:t xml:space="preserve">   sum    </w:t>
      </w:r>
      <w:r>
        <w:t xml:space="preserve">   difference    </w:t>
      </w:r>
      <w:r>
        <w:t xml:space="preserve">   inverse    </w:t>
      </w:r>
      <w:r>
        <w:t xml:space="preserve">   formula    </w:t>
      </w:r>
      <w:r>
        <w:t xml:space="preserve">   four    </w:t>
      </w:r>
      <w:r>
        <w:t xml:space="preserve">   five    </w:t>
      </w:r>
      <w:r>
        <w:t xml:space="preserve">   slope    </w:t>
      </w:r>
      <w:r>
        <w:t xml:space="preserve">   two    </w:t>
      </w:r>
      <w:r>
        <w:t xml:space="preserve">   perfect squares    </w:t>
      </w:r>
      <w:r>
        <w:t xml:space="preserve">   sixteen    </w:t>
      </w:r>
      <w:r>
        <w:t xml:space="preserve">   whole number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2021-10-11T00:51:52Z</dcterms:created>
  <dcterms:modified xsi:type="dcterms:W3CDTF">2021-10-11T00:51:52Z</dcterms:modified>
</cp:coreProperties>
</file>