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FUN!!!!!!!!!!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or expression involving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Absolute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square that looks like a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Terms that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in plane including x and y axes generally represented by letter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put x and y values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single number or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of all possible x-value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irregular shape with 4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Numbers you can multiply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much of something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smallest to the largest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Average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algebraic expression of the sum or the difference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three sided shape that is pointy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Expression consisting of variables and coefficents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fast something changes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Plot that is scatterplot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4x-7=5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Sequence of geomectrics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it is the same on both sides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equation but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class we are in minus the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can be positive or negative and clustered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stays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Relative sizes of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Mean Absolute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Intersecting but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Tiny number attached to number that tells you to multiply it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most common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etar-it's scrambled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FUN!!!!!!!!!!</dc:title>
  <dcterms:created xsi:type="dcterms:W3CDTF">2021-10-11T00:51:15Z</dcterms:created>
  <dcterms:modified xsi:type="dcterms:W3CDTF">2021-10-11T00:51:15Z</dcterms:modified>
</cp:coreProperties>
</file>