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Algebra I-I Vocabulary Review - Extra Credit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special type of exponential function in which data increases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finding the ________ of a polynomial requires finding the greatest exponent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special type of inequality involving the words "or" or "and"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more efficient way of writing extremely small and extremely large numbers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____________ exponent should be rewritten in the denominator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single term of numbers, variables, or products of numbers and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line that might best estimate data and be used for predicting values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factoring strategy used for 4 terms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special type of exponential function in which data decreases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type of function resulting in a curved (nonlinear) graph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type of lines that result from equations with opposite reciprocal slopes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any number to the _________ power results in an answer of 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method of solving systems of equations that requires at least one variable being solved first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_______ of equations contains two or more equations that result in 0, 1, or infinitely many solutions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sum of three monomials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method of solving systems of equations that involves adding, subtracting, or multiplying to "get rid of" variables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type of lines that result in "no solution" when graphed as a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type of sequence involving multiplication from term to term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 open sentence containing signs like &lt; or &gt;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always look for a _______ when factoring any polynomial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I-I Vocabulary Review - Extra Credit</dc:title>
  <dcterms:created xsi:type="dcterms:W3CDTF">2021-10-11T00:53:03Z</dcterms:created>
  <dcterms:modified xsi:type="dcterms:W3CDTF">2021-10-11T00:53:03Z</dcterms:modified>
</cp:coreProperties>
</file>