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writing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solving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and high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the distance focus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x line called on a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steepness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values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an equation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functions moves a  objectve at  a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is the y line called on a  graph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independent variables x and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plotting answers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Project</dc:title>
  <dcterms:created xsi:type="dcterms:W3CDTF">2021-10-11T00:52:15Z</dcterms:created>
  <dcterms:modified xsi:type="dcterms:W3CDTF">2021-10-11T00:52:15Z</dcterms:modified>
</cp:coreProperties>
</file>