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two solutions, called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system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symbol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Quanity representing the power which number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 apples with 2 taken away, which is a total of 3 apples. Therefore, 5 − 2 =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circumstance the contributes to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combination of a real and an imaginary number in the form a + 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number that divides exactly into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you multiply a sum by multiplying each addend separately and then add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expression of the sum or difference of two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 use to represent things like distance, time, interest, and slope as variables in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splitting into equal parts or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learned your times tables in grammar school, you were learning multiples. For examples, 2, 4, 6, 8, and 10 are multiples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finding the total, or sum, by combining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factor a number means to break it up into numbers that can be multiplied together to get the original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Diagram showing relation between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Comparsion of 2 number by division</w:t>
            </w:r>
          </w:p>
        </w:tc>
      </w:tr>
    </w:tbl>
    <w:p>
      <w:pPr>
        <w:pStyle w:val="WordBankLarge"/>
      </w:pPr>
      <w:r>
        <w:t xml:space="preserve">   Fractions    </w:t>
      </w:r>
      <w:r>
        <w:t xml:space="preserve">   Decimals    </w:t>
      </w:r>
      <w:r>
        <w:t xml:space="preserve">   Binomials     </w:t>
      </w:r>
      <w:r>
        <w:t xml:space="preserve">   Factors    </w:t>
      </w:r>
      <w:r>
        <w:t xml:space="preserve">   Exponents    </w:t>
      </w:r>
      <w:r>
        <w:t xml:space="preserve">   Expression    </w:t>
      </w:r>
      <w:r>
        <w:t xml:space="preserve">   Equation    </w:t>
      </w:r>
      <w:r>
        <w:t xml:space="preserve">   graph     </w:t>
      </w:r>
      <w:r>
        <w:t xml:space="preserve">    distributive property    </w:t>
      </w:r>
      <w:r>
        <w:t xml:space="preserve">   Variable     </w:t>
      </w:r>
      <w:r>
        <w:t xml:space="preserve">   Adding    </w:t>
      </w:r>
      <w:r>
        <w:t xml:space="preserve">   Subtraction     </w:t>
      </w:r>
      <w:r>
        <w:t xml:space="preserve">   Multiply    </w:t>
      </w:r>
      <w:r>
        <w:t xml:space="preserve">   Division     </w:t>
      </w:r>
      <w:r>
        <w:t xml:space="preserve">   Complex Numbers    </w:t>
      </w:r>
      <w:r>
        <w:t xml:space="preserve">   Literal Equations     </w:t>
      </w:r>
      <w:r>
        <w:t xml:space="preserve">   Greater common Factors     </w:t>
      </w:r>
      <w:r>
        <w:t xml:space="preserve">   Conjunction    </w:t>
      </w:r>
      <w:r>
        <w:t xml:space="preserve">   Quadratic Formula 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 </dc:title>
  <dcterms:created xsi:type="dcterms:W3CDTF">2021-10-11T00:52:29Z</dcterms:created>
  <dcterms:modified xsi:type="dcterms:W3CDTF">2021-10-11T00:52:29Z</dcterms:modified>
</cp:coreProperties>
</file>