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Parts of a graph that are divided into 4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that consists of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variable in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Property where switching sides of the equals sign will equal the same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Expression consisting of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Length x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average of a group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Expression consisting of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Property where the order of how you arrange your equation will not change the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(y-y)=m(x-x)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Property where adding or multiplying numbers it does not matter where you put parenthesis.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Y=mx+b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whole number, a number that is not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that consists of four or more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 between a set of inputs and a set of permissible outputs with the property that each input is related to exactly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Relations that holds between two values when they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quantity representing the power to which a given number or expression is to be raised, usually expressed as a raised symbol beside the number or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number of a group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often appearing number or numbers in a group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Property where multiplying zero will give you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</dc:title>
  <dcterms:created xsi:type="dcterms:W3CDTF">2021-10-11T00:51:50Z</dcterms:created>
  <dcterms:modified xsi:type="dcterms:W3CDTF">2021-10-11T00:51:50Z</dcterms:modified>
</cp:coreProperties>
</file>