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of more than two algebraic terms, especially the sum of several terms that contain different powers of the same variable(s).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power of the variable in a polynomial.…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numbers that includes all rational and… all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that contains all of the elements of two or more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posible elements from which subsets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find or calculate the value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the elements that are common to two or more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ration of a and b where a and b represent quantites measured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sum of the exponents of he variables of a 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The… 4 in the expression 4xy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algebraic expression consisting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ratio of any legnth in a scale drawing to the corresponding actual legnth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equaltion that states a relationship among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factoring that uses the distributive property to remove a common binomial factor of two pairs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inequalities that have the same set of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or symbol that… y = 2x + 1, x and y are both variables, and 2 and 1 are constants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notation for representing an interval as a pair of numbers. The numbers are the endpoints of the interval. Parentheses and/or brackets are used to show whether the endpoints are excluded or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reduce a fraction to…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number;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equation that states that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sets that do not have any elements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in a sequence or…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all possible elements from which subsets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of 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comparion of two quantites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algebraic expression of the sum or the difference of two terms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monomial    </w:t>
      </w:r>
      <w:r>
        <w:t xml:space="preserve">   polynomial    </w:t>
      </w:r>
      <w:r>
        <w:t xml:space="preserve">   trinomial    </w:t>
      </w:r>
      <w:r>
        <w:t xml:space="preserve">   union    </w:t>
      </w:r>
      <w:r>
        <w:t xml:space="preserve">   intersection    </w:t>
      </w:r>
      <w:r>
        <w:t xml:space="preserve">   universal     </w:t>
      </w:r>
      <w:r>
        <w:t xml:space="preserve">   formula    </w:t>
      </w:r>
      <w:r>
        <w:t xml:space="preserve">   rate     </w:t>
      </w:r>
      <w:r>
        <w:t xml:space="preserve">   ration    </w:t>
      </w:r>
      <w:r>
        <w:t xml:space="preserve">   scale    </w:t>
      </w:r>
      <w:r>
        <w:t xml:space="preserve">   proportion    </w:t>
      </w:r>
      <w:r>
        <w:t xml:space="preserve">   integers    </w:t>
      </w:r>
      <w:r>
        <w:t xml:space="preserve">   term    </w:t>
      </w:r>
      <w:r>
        <w:t xml:space="preserve">   variable    </w:t>
      </w:r>
      <w:r>
        <w:t xml:space="preserve">   simplify    </w:t>
      </w:r>
      <w:r>
        <w:t xml:space="preserve">   evaluate    </w:t>
      </w:r>
      <w:r>
        <w:t xml:space="preserve">   coefficient    </w:t>
      </w:r>
      <w:r>
        <w:t xml:space="preserve">   real number    </w:t>
      </w:r>
      <w:r>
        <w:t xml:space="preserve">   degree of a polynomial    </w:t>
      </w:r>
      <w:r>
        <w:t xml:space="preserve">   degree of a monomial    </w:t>
      </w:r>
      <w:r>
        <w:t xml:space="preserve">   factor by grouping    </w:t>
      </w:r>
      <w:r>
        <w:t xml:space="preserve">   equivalent inequalities    </w:t>
      </w:r>
      <w:r>
        <w:t xml:space="preserve">   universal set    </w:t>
      </w:r>
      <w:r>
        <w:t xml:space="preserve">   interval notation    </w:t>
      </w:r>
      <w:r>
        <w:t xml:space="preserve">   disjoint 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2021-10-11T00:52:08Z</dcterms:created>
  <dcterms:modified xsi:type="dcterms:W3CDTF">2021-10-11T00:52:08Z</dcterms:modified>
</cp:coreProperties>
</file>