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formed by two rays with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terms, seperated by + or -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multiplied by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horizontal 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all the values in a data set divided by the number of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that is true for all values of the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lesser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with the same variables raised to the same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literal equation that states a rule for a relationship among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statement that two expressions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or vales that occur most frequently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indicates how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 used to represent a quantity that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writing a number or algebraic expression as a product</w:t>
            </w:r>
          </w:p>
        </w:tc>
      </w:tr>
    </w:tbl>
    <w:p>
      <w:pPr>
        <w:pStyle w:val="WordBankMedium"/>
      </w:pPr>
      <w:r>
        <w:t xml:space="preserve">   trinomial    </w:t>
      </w:r>
      <w:r>
        <w:t xml:space="preserve">   natural number    </w:t>
      </w:r>
      <w:r>
        <w:t xml:space="preserve">   like terms    </w:t>
      </w:r>
      <w:r>
        <w:t xml:space="preserve">   mode    </w:t>
      </w:r>
      <w:r>
        <w:t xml:space="preserve">   mean    </w:t>
      </w:r>
      <w:r>
        <w:t xml:space="preserve">   exponent    </w:t>
      </w:r>
      <w:r>
        <w:t xml:space="preserve">   factoring    </w:t>
      </w:r>
      <w:r>
        <w:t xml:space="preserve">   equation    </w:t>
      </w:r>
      <w:r>
        <w:t xml:space="preserve">   positive number    </w:t>
      </w:r>
      <w:r>
        <w:t xml:space="preserve">   negative number    </w:t>
      </w:r>
      <w:r>
        <w:t xml:space="preserve">   slope    </w:t>
      </w:r>
      <w:r>
        <w:t xml:space="preserve">   variable    </w:t>
      </w:r>
      <w:r>
        <w:t xml:space="preserve">   x axis    </w:t>
      </w:r>
      <w:r>
        <w:t xml:space="preserve">   formula    </w:t>
      </w:r>
      <w:r>
        <w:t xml:space="preserve">   constant    </w:t>
      </w:r>
      <w:r>
        <w:t xml:space="preserve">   angle    </w:t>
      </w:r>
      <w:r>
        <w:t xml:space="preserve">   coefficient    </w:t>
      </w:r>
      <w:r>
        <w:t xml:space="preserve">   identity    </w:t>
      </w:r>
      <w:r>
        <w:t xml:space="preserve">   expression    </w:t>
      </w:r>
      <w:r>
        <w:t xml:space="preserve">   ORDEROFOPERATIONS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2021-10-11T00:52:56Z</dcterms:created>
  <dcterms:modified xsi:type="dcterms:W3CDTF">2021-10-11T00:52:56Z</dcterms:modified>
</cp:coreProperties>
</file>