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that only moves left and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that multiplies in front of your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steepness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without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result of multiplying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terms that share a common variable and exponent and can be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isolate a variable in an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lines that intersect at a right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lines that never intersect are ___________________.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ratio of two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on a graph where the x- and y-axes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line that only moves up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where a graph crosses the x- or y-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result of a division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letter used to represent an unknown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result of a subtraction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result of an addition problem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Vocabulary</dc:title>
  <dcterms:created xsi:type="dcterms:W3CDTF">2021-10-11T00:53:28Z</dcterms:created>
  <dcterms:modified xsi:type="dcterms:W3CDTF">2021-10-11T00:53:28Z</dcterms:modified>
</cp:coreProperties>
</file>