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math, short word ____ is used to simplify a representation of large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the 'steepness' of the line, also commonly known as rise over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doesnt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at which a given line cuts a coordinate axis; the value of the coordinate at that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after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y - k = m(x - 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mathematics dealing with the properties and manipulation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equations is called an ____________ system of equations if there is no solution because the lines are parallel.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number on its own, or sometimes a letter such as a, b or c to stand for a fixed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contingent on or determined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often used when speaking about momentum, and it can generally be expressed as a ratio between a change in one variable relative to a corresponding change in another; graphically, the rate of change is represented by the slope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or expression involving one or more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incapable of being expressed in terms of, or derived or deduced from, the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arranged in or extending along a straight or nearly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 if the problem works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project</dc:title>
  <dcterms:created xsi:type="dcterms:W3CDTF">2021-10-11T00:52:13Z</dcterms:created>
  <dcterms:modified xsi:type="dcterms:W3CDTF">2021-10-11T00:52:13Z</dcterms:modified>
</cp:coreProperties>
</file>