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cause of something happening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use rise over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It’s r in the calculator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Y=mx+b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 this test to make sure the line is not a function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have 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x’s are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Ax+By=C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Graph that looks like a 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Line that approaches the x axis but never touches  it or crosses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line is straight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something is repeating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It’s the x axis and u get it on a graph and you see the points from down to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It’s the y axis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terms </dc:title>
  <dcterms:created xsi:type="dcterms:W3CDTF">2021-10-11T00:52:31Z</dcterms:created>
  <dcterms:modified xsi:type="dcterms:W3CDTF">2021-10-11T00:52:31Z</dcterms:modified>
</cp:coreProperties>
</file>