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Alibaba and the forty thieves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Aliba thought the men were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Title of the book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Magical Phrase in Aliba and the Forty thieves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is the name of another character in the story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Aliba's Job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Where did the thieves store the gold and silver and treasure in the woods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Aliba's was a hardworking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When Aliba saw the men comming what did he do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Alibaba brother was very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did Alibaba discovered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Aliba wife went to burrow what from her brother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To open and close the entrance of the cave their was 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Who is the author of the story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Where did the story take place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did Alibaba and his wife did with the gold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How many men Aliba counted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Main character of the book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Alibaba and the forty thieves</dc:title>
  <dcterms:created xsi:type="dcterms:W3CDTF">2021-10-11T00:53:50Z</dcterms:created>
  <dcterms:modified xsi:type="dcterms:W3CDTF">2021-10-11T00:53:50Z</dcterms:modified>
</cp:coreProperties>
</file>