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Alice in Wonderland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find fault with angrily; chide; reprimand, yell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of performing a judgment or legal punishment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break done the courage of completely, as by sudden danger or trouble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garnet for women in the 18th century that is similar to a vest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Deep purple-red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Lazy, inactive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Expressing displeasure to something unfair, insulting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judgement; decision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mix up or confuse, jumble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Interchange of thoughts, and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Feeling no respect for something or feeling that it is unimportant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disappear from sight, especially quickly; become invisible.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respectful bow made by women and girls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common courtesy, norms of politeness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jelly like preserve that contains small pieces of fruit and rind</w:t>
            </w:r>
          </w:p>
        </w:tc>
      </w:tr>
    </w:tbl>
    <w:p>
      <w:pPr>
        <w:pStyle w:val="WordBankLarge"/>
      </w:pPr>
      <w:r>
        <w:t xml:space="preserve">   Scold    </w:t>
      </w:r>
      <w:r>
        <w:t xml:space="preserve">   Vanish    </w:t>
      </w:r>
      <w:r>
        <w:t xml:space="preserve">   Dismay    </w:t>
      </w:r>
      <w:r>
        <w:t xml:space="preserve">   Marmalade    </w:t>
      </w:r>
      <w:r>
        <w:t xml:space="preserve">   Verdict    </w:t>
      </w:r>
      <w:r>
        <w:t xml:space="preserve">   Execution     </w:t>
      </w:r>
      <w:r>
        <w:t xml:space="preserve">   Sluggard    </w:t>
      </w:r>
      <w:r>
        <w:t xml:space="preserve">   Civil    </w:t>
      </w:r>
      <w:r>
        <w:t xml:space="preserve">   Muddle    </w:t>
      </w:r>
      <w:r>
        <w:t xml:space="preserve">   Curtsey     </w:t>
      </w:r>
      <w:r>
        <w:t xml:space="preserve">   Contempt     </w:t>
      </w:r>
      <w:r>
        <w:t xml:space="preserve">   Conversation    </w:t>
      </w:r>
      <w:r>
        <w:t xml:space="preserve">   Waistcoat    </w:t>
      </w:r>
      <w:r>
        <w:t xml:space="preserve">   Indignant     </w:t>
      </w:r>
      <w:r>
        <w:t xml:space="preserve">   Crimson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in Wonderland Vocab</dc:title>
  <dcterms:created xsi:type="dcterms:W3CDTF">2021-10-11T00:54:22Z</dcterms:created>
  <dcterms:modified xsi:type="dcterms:W3CDTF">2021-10-11T00:54:22Z</dcterms:modified>
</cp:coreProperties>
</file>