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Aliya's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a series of steps that hope you got a problem in a lab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molecules attract other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an  educated guess is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lipids tail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part or the experiment that can change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thing that maintains its state is what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Adding water to split(break up) polymers into monomers?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study of life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Fatty acid is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Picking up hot things you should pick it up with??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Removing water to join monomers togather to form polymers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molecules attract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Aliya's Cross Word Puzzle</dc:title>
  <dcterms:created xsi:type="dcterms:W3CDTF">2021-10-11T00:53:24Z</dcterms:created>
  <dcterms:modified xsi:type="dcterms:W3CDTF">2021-10-11T00:53:24Z</dcterms:modified>
</cp:coreProperties>
</file>