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All About Dad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Dad's honory Kentucky rank.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Dad's long-time "do" maker.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ousted mascot Dad likes to honor. (2 wds.)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Dad's bass maker.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lively group Dad presided over. (3 wds.)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Dad's famed upside-down car comment "Get the ______ in that".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"Big Boy" Dad managed.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Dad's soft-sounding band.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Dad's favorite club.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Dad's password before 2005.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Dad's band with the Licocci brothers. (3 wds.)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Country with the same name as Dad's last Alma Matter.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Dad's handball casualty. (2 wds.)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Where Dad's early-bird friends gather.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Place where Dad honeymooned.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Where dad put his knee in the camper at the Ozarks.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Dad likes to eat three to five ways.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Destinations of Dad's educational journeys.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Dad</dc:title>
  <dcterms:created xsi:type="dcterms:W3CDTF">2021-10-11T00:54:32Z</dcterms:created>
  <dcterms:modified xsi:type="dcterms:W3CDTF">2021-10-11T00:54:32Z</dcterms:modified>
</cp:coreProperties>
</file>