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Izzie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has Izzie played netball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Who’s your favorite person in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year is Izzie going into next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What’s Izzies favorite lesson in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What’s Izzies favorite colour?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Beginning with B what Alevel does Izzie want to study?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UNI does Izzie want to go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brand is the PINK jumper Izzie is wearing today?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What’s Izzies favorite chocolate bar?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gave Izzie all her arsenal gear?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Izzies Favorite pudding?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netball team does Izzie play for?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Leeds beet to win the FA cup in 1972?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Beginning with C what Alevel does Izzie want to study?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What’s Izzies black and white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is Izzies camping bed?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school does Izzie go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Izzie?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What’s Izzies black dog named?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Beginning with S what Alevel does Izzie want to study?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What’s Izzies favorite meal?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sport did Izzie play before netball?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Izzie </dc:title>
  <dcterms:created xsi:type="dcterms:W3CDTF">2021-10-11T00:55:49Z</dcterms:created>
  <dcterms:modified xsi:type="dcterms:W3CDTF">2021-10-11T00:55:49Z</dcterms:modified>
</cp:coreProperties>
</file>