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LimmudFest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morning prayer you will learn to sign if you attend Family Hebrew Yoga at 5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here to mix and mingle 'till the wee hours of the morning on Friday and Saturday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poem will Elizabeth Bahar "unlock" at 7:35 pm on Saturday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what will Amy Cohen Efron give us a Deaf perspective?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Naomi Weinstein will explain all about Israeli political parties, the government and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Heather Blake and __________ will lead a fun family concert at 10:30am on Sunday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will guide you in Shabbat Yoga on Saturday morning at 10:45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organization will be featured in a discussion about supporting loved ones facing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Naomi Rabkin Track presenter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will have several opportunities to learn about this Jewish cleansing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 what time will Joel Dworkin lead a session on "Addiction, Alcoholism, and the Jewish Communal Response?"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kind of children's literature will Miriam Udel be exploring in our Virtual session at 9:30am on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will the Shmita year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Was there a Jewish Ghetto in Shanghai, and will Jonathan Low tell us about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 name for the gathering around a table to celebrate and learn together that you can join with Rabbi Wolpe at 9:30 pm on Friday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jewelry will you get to make with Donna Bogatin?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Multiple Tales of 1948, Rich Walter will share varying perspectives about the Partition Plan of ______ and the Armistice Agreements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In what environmental organization are both Myrtle Lewin and Joanna Kobylivker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the English translation of the term "Tikkun Olam?" (Hint: this organization is presenting several times during LimmudFest)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Edward Queen's session on Jewish Sufis, you will learn about the Jewish interaction with Islam between the ____________________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If you have young children head here for Tot Shabbat with Camp Ramah 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participate in the drawing for a free LimmudFest 2022 registration, you must be _____ at the 1:30 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delicious snack pairs well with Havdalah and camp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tell you about the Jews of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leading you on a hike outside the Ramah Darom Eruv?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Limmud Gala Headliner?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sweet smelling part of Havdalah will you get to make on Friday afternoon between  4 and 4:45?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get you dancing (Israeli style) on Sunday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make a _______ for donations to help fund scholarships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Gil Frank will discuss bereavement and grief through the lese of this famous book by Toni Morrison.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moderator of our Diversity Panel: We Were ALL at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leading a presentation on "Becoming a Better Ally and Self-Advocate?"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will Howie Slomka blow on Sunday morning at 9:15?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the sake of what, will you learn to argue with Leslie Anderson?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Discover more about local Jewish Non-Profits at __________________: Non-Profit Spotlight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Start Shabbat off with Women's Yoga, led by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Check-out on Sunday is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 hear the answer to "Why Should Black Lives Matter to the Jews?" with this presenter.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Want a great bedtime story? Come hear a __ story on the Levine Center Porch at 7:35 pm on Saturday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special service will we have on Saturday night to prepare for the High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many steps does it take to build a Jewish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 Sunday, where do you go to purchase crafts and learn more about Jewish organizations in the Southeast?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 you traditionally place on the doorframe of a Jewish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name of an West African drum you may use during the session, "Drumming for Your Jewish Soul?"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 what time on Saturday can you learn how to quickly prepare a meal for "Unexpected Company?"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How many artifacts does it take to explain the Jewish Southern Experience?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LimmudFest 2021</dc:title>
  <dcterms:created xsi:type="dcterms:W3CDTF">2021-10-11T00:56:34Z</dcterms:created>
  <dcterms:modified xsi:type="dcterms:W3CDTF">2021-10-11T00:56:34Z</dcterms:modified>
</cp:coreProperties>
</file>