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basic unit    </w:t>
      </w:r>
      <w:r>
        <w:t xml:space="preserve">   magnitude    </w:t>
      </w:r>
      <w:r>
        <w:t xml:space="preserve">   size    </w:t>
      </w:r>
      <w:r>
        <w:t xml:space="preserve">   volume    </w:t>
      </w:r>
      <w:r>
        <w:t xml:space="preserve">   matter    </w:t>
      </w:r>
      <w:r>
        <w:t xml:space="preserve">   acceleration    </w:t>
      </w:r>
      <w:r>
        <w:t xml:space="preserve">   physics    </w:t>
      </w:r>
      <w:r>
        <w:t xml:space="preserve">   gravity    </w:t>
      </w:r>
      <w:r>
        <w:t xml:space="preserve">   mass    </w:t>
      </w:r>
      <w:r>
        <w:t xml:space="preserve">   measurement    </w:t>
      </w:r>
      <w:r>
        <w:t xml:space="preserve">   quantity    </w:t>
      </w:r>
      <w:r>
        <w:t xml:space="preserve">   kilogram    </w:t>
      </w:r>
      <w:r>
        <w:t xml:space="preserve">   weight    </w:t>
      </w:r>
      <w:r>
        <w:t xml:space="preserve">   inertial    </w:t>
      </w:r>
      <w:r>
        <w:t xml:space="preserve">   Gravitational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Mass</dc:title>
  <dcterms:created xsi:type="dcterms:W3CDTF">2021-10-11T00:55:15Z</dcterms:created>
  <dcterms:modified xsi:type="dcterms:W3CDTF">2021-10-11T00:55:15Z</dcterms:modified>
</cp:coreProperties>
</file>