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Occasional pond visitor of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“European lad” alter-ego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sing-along post-turkey family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the “___”: a hip-knockin’ boogie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 in our hearts, #__ in order of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little blue abode and fond childhood memories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trusty sidekick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idol of Italian descent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 to her 2, with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she attended, defined as the Greek term for "nourishing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she wears, passed down from Fanny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Maybe that's where she got her 'pep'?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sea-faring 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of feathery endearment coined by JAC Jr.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Mom</dc:title>
  <dcterms:created xsi:type="dcterms:W3CDTF">2021-10-11T00:57:00Z</dcterms:created>
  <dcterms:modified xsi:type="dcterms:W3CDTF">2021-10-11T00:57:00Z</dcterms:modified>
</cp:coreProperties>
</file>