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Payton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 i hate most about myself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 i like most about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hate wearing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dream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hated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favorite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consider this person family but in reality isnt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favorite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do i make myself feel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 would like to name my baby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favorite place to eat out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most hated 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thing i have always wanted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dream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most important quality in a guy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my favorite song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i look at first when i see someone is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favorite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favorite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hate when someone does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favorite male singer (besides JB)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favorite 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favorite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 would like to name my baby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favorite girl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worst smelling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overall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of 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favorite person to chill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last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friend thats been my friend the longest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favorite time of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grade did i start caring about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favorite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another thing i hate when a person does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favorite book/series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first kiss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Payton</dc:title>
  <dcterms:created xsi:type="dcterms:W3CDTF">2021-10-11T00:55:47Z</dcterms:created>
  <dcterms:modified xsi:type="dcterms:W3CDTF">2021-10-11T00:55:47Z</dcterms:modified>
</cp:coreProperties>
</file>