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Us!!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food I crave during that time of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we started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I made up to call you when you're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favorite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place we talked about traveling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movie we saw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gift you gave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kids we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song that reminded us of us (hint:G Eazy/Halsey)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say i love you, i say i love you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dogs I want (hint: starts with 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we had our first kiss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Us!!</dc:title>
  <dcterms:created xsi:type="dcterms:W3CDTF">2021-10-11T00:58:14Z</dcterms:created>
  <dcterms:modified xsi:type="dcterms:W3CDTF">2021-10-11T00:58:14Z</dcterms:modified>
</cp:coreProperties>
</file>