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p>
      <w:pPr>
        <w:pStyle w:val="Questions"/>
      </w:pPr>
      <w:r>
        <w:t xml:space="preserve">1. TTHERNEI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RTSOME BAR ADN LLGIR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JNEU GHIHET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FEPTECR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RSMEUM TYWETN ITNGEHEE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NUKPPIM CTPHA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IADRY EQNUE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BCOOETR TEWNTY SFIRT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ECREHWTNSI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OD MY NEADC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UIDIINOSS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YLUJ TELNVEEH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2021-10-11T00:56:53Z</dcterms:created>
  <dcterms:modified xsi:type="dcterms:W3CDTF">2021-10-11T00:56:53Z</dcterms:modified>
</cp:coreProperties>
</file>