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WIC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WIC Plus    </w:t>
      </w:r>
      <w:r>
        <w:t xml:space="preserve">   WIC    </w:t>
      </w:r>
      <w:r>
        <w:t xml:space="preserve">   Wellness Is Key    </w:t>
      </w:r>
      <w:r>
        <w:t xml:space="preserve">   Postpartum    </w:t>
      </w:r>
      <w:r>
        <w:t xml:space="preserve">   Peanut Butter    </w:t>
      </w:r>
      <w:r>
        <w:t xml:space="preserve">   Online Appointment    </w:t>
      </w:r>
      <w:r>
        <w:t xml:space="preserve">   Nutrition Education    </w:t>
      </w:r>
      <w:r>
        <w:t xml:space="preserve">   Nutrition    </w:t>
      </w:r>
      <w:r>
        <w:t xml:space="preserve">   Milk    </w:t>
      </w:r>
      <w:r>
        <w:t xml:space="preserve">   Midpoint Wellness    </w:t>
      </w:r>
      <w:r>
        <w:t xml:space="preserve">   Medela    </w:t>
      </w:r>
      <w:r>
        <w:t xml:space="preserve">   Infant    </w:t>
      </w:r>
      <w:r>
        <w:t xml:space="preserve">   Fruit    </w:t>
      </w:r>
      <w:r>
        <w:t xml:space="preserve">   Frozen Yogurt    </w:t>
      </w:r>
      <w:r>
        <w:t xml:space="preserve">   eWIC    </w:t>
      </w:r>
      <w:r>
        <w:t xml:space="preserve">   Eggs    </w:t>
      </w:r>
      <w:r>
        <w:t xml:space="preserve">   Cooking With WIC    </w:t>
      </w:r>
      <w:r>
        <w:t xml:space="preserve">   Children    </w:t>
      </w:r>
      <w:r>
        <w:t xml:space="preserve">   Cheese    </w:t>
      </w:r>
      <w:r>
        <w:t xml:space="preserve">   Checkup    </w:t>
      </w:r>
      <w:r>
        <w:t xml:space="preserve">   Certification    </w:t>
      </w:r>
      <w:r>
        <w:t xml:space="preserve">   Breastfeeding Works    </w:t>
      </w:r>
      <w:r>
        <w:t xml:space="preserve">   Breastfeeding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WIC Word Search</dc:title>
  <dcterms:created xsi:type="dcterms:W3CDTF">2021-10-11T00:58:43Z</dcterms:created>
  <dcterms:modified xsi:type="dcterms:W3CDTF">2021-10-11T00:58:43Z</dcterms:modified>
</cp:coreProperties>
</file>