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puppy chow    </w:t>
      </w:r>
      <w:r>
        <w:t xml:space="preserve">   oreo balls    </w:t>
      </w:r>
      <w:r>
        <w:t xml:space="preserve">   winchester    </w:t>
      </w:r>
      <w:r>
        <w:t xml:space="preserve">   do my dance    </w:t>
      </w:r>
      <w:r>
        <w:t xml:space="preserve">   dairy queen    </w:t>
      </w:r>
      <w:r>
        <w:t xml:space="preserve">   pchs    </w:t>
      </w:r>
      <w:r>
        <w:t xml:space="preserve">   jjc    </w:t>
      </w:r>
      <w:r>
        <w:t xml:space="preserve">   insidious    </w:t>
      </w:r>
      <w:r>
        <w:t xml:space="preserve">   red    </w:t>
      </w:r>
      <w:r>
        <w:t xml:space="preserve">   perfect    </w:t>
      </w:r>
      <w:r>
        <w:t xml:space="preserve">   pumpkin patch    </w:t>
      </w:r>
      <w:r>
        <w:t xml:space="preserve">   metros    </w:t>
      </w:r>
      <w:r>
        <w:t xml:space="preserve">   october twenty first    </w:t>
      </w:r>
      <w:r>
        <w:t xml:space="preserve">   july eleventh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You</dc:title>
  <dcterms:created xsi:type="dcterms:W3CDTF">2021-10-11T00:58:27Z</dcterms:created>
  <dcterms:modified xsi:type="dcterms:W3CDTF">2021-10-11T00:58:27Z</dcterms:modified>
</cp:coreProperties>
</file>