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All About that Science Life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Medium"/>
      </w:pPr>
      <w:r>
        <w:t xml:space="preserve">   Proteins    </w:t>
      </w:r>
      <w:r>
        <w:t xml:space="preserve">   Biology    </w:t>
      </w:r>
      <w:r>
        <w:t xml:space="preserve">   Choroplasts    </w:t>
      </w:r>
      <w:r>
        <w:t xml:space="preserve">   Cytoskeleton    </w:t>
      </w:r>
      <w:r>
        <w:t xml:space="preserve">   Ribosomes    </w:t>
      </w:r>
      <w:r>
        <w:t xml:space="preserve">   Nuclues    </w:t>
      </w:r>
      <w:r>
        <w:t xml:space="preserve">   Nucleolus    </w:t>
      </w:r>
      <w:r>
        <w:t xml:space="preserve">   Chromosomes    </w:t>
      </w:r>
      <w:r>
        <w:t xml:space="preserve">   Chormatin    </w:t>
      </w:r>
      <w:r>
        <w:t xml:space="preserve">   Enzmes    </w:t>
      </w:r>
      <w:r>
        <w:t xml:space="preserve">   Reproduction    </w:t>
      </w:r>
      <w:r>
        <w:t xml:space="preserve">   lipids    </w:t>
      </w:r>
      <w:r>
        <w:t xml:space="preserve">   Cell Membrane    </w:t>
      </w:r>
      <w:r>
        <w:t xml:space="preserve">   Animal Cell    </w:t>
      </w:r>
      <w:r>
        <w:t xml:space="preserve">   Cell Wall    </w:t>
      </w:r>
      <w:r>
        <w:t xml:space="preserve">   Photosynthesis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that Science Life</dc:title>
  <dcterms:created xsi:type="dcterms:W3CDTF">2021-10-11T00:57:04Z</dcterms:created>
  <dcterms:modified xsi:type="dcterms:W3CDTF">2021-10-11T00:57:04Z</dcterms:modified>
</cp:coreProperties>
</file>