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By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Family    </w:t>
      </w:r>
      <w:r>
        <w:t xml:space="preserve">   money    </w:t>
      </w:r>
      <w:r>
        <w:t xml:space="preserve">   Job    </w:t>
      </w:r>
      <w:r>
        <w:t xml:space="preserve">   france    </w:t>
      </w:r>
      <w:r>
        <w:t xml:space="preserve">   England    </w:t>
      </w:r>
      <w:r>
        <w:t xml:space="preserve">   America    </w:t>
      </w:r>
      <w:r>
        <w:t xml:space="preserve">   Kids    </w:t>
      </w:r>
      <w:r>
        <w:t xml:space="preserve">   Marry    </w:t>
      </w:r>
      <w:r>
        <w:t xml:space="preserve">   World    </w:t>
      </w:r>
      <w:r>
        <w:t xml:space="preserve">   AFL    </w:t>
      </w:r>
      <w:r>
        <w:t xml:space="preserve">  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By 50</dc:title>
  <dcterms:created xsi:type="dcterms:W3CDTF">2021-10-11T00:58:38Z</dcterms:created>
  <dcterms:modified xsi:type="dcterms:W3CDTF">2021-10-11T00:58:38Z</dcterms:modified>
</cp:coreProperties>
</file>