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All Chained Up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a) being all mixed up : confused b) eccentric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establishment for the sale of beer and other drinks to be consumed on the premises, sometimes also serving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floor of a fireplace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causing or tending to cause annoyance, frustration, or worry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woman's or girl's formal greeting made by bending the knees with one foot in front of the 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a) of a person or their thoughts and ideas over imaginative and unrealistic b) existing in only the imagination or fancy c) designed to be exotically ornamental rather than practical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a) not showing proper respect; rude b) not pertinent to a particular matter; irrelevant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a) decorate (cloth) by sewing patterns on it by thread b) add fictitious or exaggerated details to (an account) to make it more interesting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soldier stationed to keep guard or to control access to a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food and drink regarded as a source of strength; nourishment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denoting wood or stone that has been cut with a tool such as an axe, so that its surface is not smooth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state of being barred from one's native country, typically for political or punitive reasons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angry argument or disagreement, typically between people who are usually on good terms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rude and disrespectful behavior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Chained Up</dc:title>
  <dcterms:created xsi:type="dcterms:W3CDTF">2021-10-11T00:59:22Z</dcterms:created>
  <dcterms:modified xsi:type="dcterms:W3CDTF">2021-10-11T00:59:22Z</dcterms:modified>
</cp:coreProperties>
</file>