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All about Cadance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Jesus    </w:t>
      </w:r>
      <w:r>
        <w:t xml:space="preserve">   Chocolate    </w:t>
      </w:r>
      <w:r>
        <w:t xml:space="preserve">   Birthday    </w:t>
      </w:r>
      <w:r>
        <w:t xml:space="preserve">   Carpetburn    </w:t>
      </w:r>
      <w:r>
        <w:t xml:space="preserve">   Dog    </w:t>
      </w:r>
      <w:r>
        <w:t xml:space="preserve">   Kenzie    </w:t>
      </w:r>
      <w:r>
        <w:t xml:space="preserve">   Mudding    </w:t>
      </w:r>
      <w:r>
        <w:t xml:space="preserve">   Four wheeler    </w:t>
      </w:r>
      <w:r>
        <w:t xml:space="preserve">   Country    </w:t>
      </w:r>
      <w:r>
        <w:t xml:space="preserve">   Victoria secret    </w:t>
      </w:r>
      <w:r>
        <w:t xml:space="preserve">   Alyssa    </w:t>
      </w:r>
      <w:r>
        <w:t xml:space="preserve">   Summerlin    </w:t>
      </w:r>
      <w:r>
        <w:t xml:space="preserve">   HOLY    </w:t>
      </w:r>
      <w:r>
        <w:t xml:space="preserve">   Daddy    </w:t>
      </w:r>
      <w:r>
        <w:t xml:space="preserve">   Best friend    </w:t>
      </w:r>
      <w:r>
        <w:t xml:space="preserve">   Hello kitty    </w:t>
      </w:r>
      <w:r>
        <w:t xml:space="preserve">   Owls    </w:t>
      </w:r>
      <w:r>
        <w:t xml:space="preserve">   Pink    </w:t>
      </w:r>
      <w:r>
        <w:t xml:space="preserve">   Fuzzy socks    </w:t>
      </w:r>
      <w:r>
        <w:t xml:space="preserve">   Christmas    </w:t>
      </w:r>
      <w:r>
        <w:t xml:space="preserve">   October    </w:t>
      </w:r>
      <w:r>
        <w:t xml:space="preserve">   Softball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Cadance</dc:title>
  <dcterms:created xsi:type="dcterms:W3CDTF">2021-10-11T00:53:58Z</dcterms:created>
  <dcterms:modified xsi:type="dcterms:W3CDTF">2021-10-11T00:53:58Z</dcterms:modified>
</cp:coreProperties>
</file>