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bestie she met in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Sister/bestie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Bestie she met in kindergarten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Cousin/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Emily's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fav sport she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fav sport she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 sport she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person I tell everything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Brothers last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Emily </dc:title>
  <dcterms:created xsi:type="dcterms:W3CDTF">2021-10-11T00:54:57Z</dcterms:created>
  <dcterms:modified xsi:type="dcterms:W3CDTF">2021-10-11T00:54:57Z</dcterms:modified>
</cp:coreProperties>
</file>