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Marching    </w:t>
      </w:r>
      <w:r>
        <w:t xml:space="preserve">   Tenor Sax    </w:t>
      </w:r>
      <w:r>
        <w:t xml:space="preserve">   Music    </w:t>
      </w:r>
      <w:r>
        <w:t xml:space="preserve">   Oakbrook    </w:t>
      </w:r>
      <w:r>
        <w:t xml:space="preserve">   Metallica    </w:t>
      </w:r>
      <w:r>
        <w:t xml:space="preserve">   Gatorade    </w:t>
      </w:r>
      <w:r>
        <w:t xml:space="preserve">   Red Bull    </w:t>
      </w:r>
      <w:r>
        <w:t xml:space="preserve">   Phantom Regiment    </w:t>
      </w:r>
      <w:r>
        <w:t xml:space="preserve">   Drum Corps International    </w:t>
      </w:r>
      <w:r>
        <w:t xml:space="preserve">   Yellowstone National Park    </w:t>
      </w:r>
      <w:r>
        <w:t xml:space="preserve">   Eagle Scout    </w:t>
      </w:r>
      <w:r>
        <w:t xml:space="preserve">   Psychology    </w:t>
      </w:r>
      <w:r>
        <w:t xml:space="preserve">   Saturn Ion    </w:t>
      </w:r>
      <w:r>
        <w:t xml:space="preserve">   Warped Tour    </w:t>
      </w:r>
      <w:r>
        <w:t xml:space="preserve">   Guitar    </w:t>
      </w:r>
      <w:r>
        <w:t xml:space="preserve">   Indiana State University    </w:t>
      </w:r>
      <w:r>
        <w:t xml:space="preserve">   Nutrition    </w:t>
      </w:r>
      <w:r>
        <w:t xml:space="preserve">   Health    </w:t>
      </w:r>
      <w:r>
        <w:t xml:space="preserve">   National Honor Society    </w:t>
      </w:r>
      <w:r>
        <w:t xml:space="preserve">   Boy Scout Troop 581    </w:t>
      </w:r>
      <w:r>
        <w:t xml:space="preserve">   Class of 2017    </w:t>
      </w:r>
      <w:r>
        <w:t xml:space="preserve">   Tiger Pride Band    </w:t>
      </w:r>
      <w:r>
        <w:t xml:space="preserve">   Northwestern High School    </w:t>
      </w:r>
      <w:r>
        <w:t xml:space="preserve">   Mario    </w:t>
      </w:r>
      <w:r>
        <w:t xml:space="preserve">   Nintendo    </w:t>
      </w:r>
      <w:r>
        <w:t xml:space="preserve">   Rubik's Cubes    </w:t>
      </w:r>
      <w:r>
        <w:t xml:space="preserve">   Bionicles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Sean</dc:title>
  <dcterms:created xsi:type="dcterms:W3CDTF">2021-10-11T00:56:32Z</dcterms:created>
  <dcterms:modified xsi:type="dcterms:W3CDTF">2021-10-11T00:56:32Z</dcterms:modified>
</cp:coreProperties>
</file>