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my favorite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my guy bestfriend beside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my favorite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favorite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my favorite number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movie  we watch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we start dating (includes #’s)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I love most about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do I hate most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my favorite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I love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 I love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What’s my favorite football team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me </dc:title>
  <dcterms:created xsi:type="dcterms:W3CDTF">2021-10-11T00:55:11Z</dcterms:created>
  <dcterms:modified xsi:type="dcterms:W3CDTF">2021-10-11T00:55:11Z</dcterms:modified>
</cp:coreProperties>
</file>