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Yumi is good 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live-in babysitter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first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Anthony played what sport in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movie genre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vacation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Anthony hiked this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Canine Leia's fur colior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hospital will baby be born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Yumi's favorite activity</w:t>
            </w:r>
          </w:p>
        </w:tc>
      </w:tr>
    </w:tbl>
    <w:p>
      <w:pPr>
        <w:pStyle w:val="WordBankSmall"/>
      </w:pPr>
      <w:r>
        <w:t xml:space="preserve">   hula    </w:t>
      </w:r>
      <w:r>
        <w:t xml:space="preserve">   Kaiser    </w:t>
      </w:r>
      <w:r>
        <w:t xml:space="preserve">   mountfuji    </w:t>
      </w:r>
      <w:r>
        <w:t xml:space="preserve">   marvel    </w:t>
      </w:r>
      <w:r>
        <w:t xml:space="preserve">   brindle    </w:t>
      </w:r>
      <w:r>
        <w:t xml:space="preserve">   john    </w:t>
      </w:r>
      <w:r>
        <w:t xml:space="preserve">   baseball     </w:t>
      </w:r>
      <w:r>
        <w:t xml:space="preserve">   aulani    </w:t>
      </w:r>
      <w:r>
        <w:t xml:space="preserve">   hiking    </w:t>
      </w:r>
      <w:r>
        <w:t xml:space="preserve">   tanning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Parents</dc:title>
  <dcterms:created xsi:type="dcterms:W3CDTF">2021-10-11T00:58:03Z</dcterms:created>
  <dcterms:modified xsi:type="dcterms:W3CDTF">2021-10-11T00:58:03Z</dcterms:modified>
</cp:coreProperties>
</file>