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All about your favorite girl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Birthday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Month we met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Brown and white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Favorite candy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Favorite holiday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Favorite show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Favorite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Orange and white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Eye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Show we watch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Favorite restaurant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favorite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Favorite number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about your favorite girl</dc:title>
  <dcterms:created xsi:type="dcterms:W3CDTF">2021-10-11T00:58:04Z</dcterms:created>
  <dcterms:modified xsi:type="dcterms:W3CDTF">2021-10-11T00:58:04Z</dcterms:modified>
</cp:coreProperties>
</file>