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All around the World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Passage through asia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Cartier's first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Name of one of Columbus' 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Prince Henry is known as Henry the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Number of ships Columbus outfitted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name of the large island Cabot discovered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the Dutch are located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Island that Columbus claimed for Spain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_________was very valuable in Europe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Place where Magellan was killed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around the World Crossword</dc:title>
  <dcterms:created xsi:type="dcterms:W3CDTF">2021-10-11T00:58:27Z</dcterms:created>
  <dcterms:modified xsi:type="dcterms:W3CDTF">2021-10-11T00:58:27Z</dcterms:modified>
</cp:coreProperties>
</file>