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Allaghan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Mild    </w:t>
      </w:r>
      <w:r>
        <w:t xml:space="preserve">   Bugs    </w:t>
      </w:r>
      <w:r>
        <w:t xml:space="preserve">   Candy    </w:t>
      </w:r>
      <w:r>
        <w:t xml:space="preserve">   Billy    </w:t>
      </w:r>
      <w:r>
        <w:t xml:space="preserve">   Felix    </w:t>
      </w:r>
      <w:r>
        <w:t xml:space="preserve">   JZ    </w:t>
      </w:r>
      <w:r>
        <w:t xml:space="preserve">   Tolani Sparkle    </w:t>
      </w:r>
      <w:r>
        <w:t xml:space="preserve">   Wooly    </w:t>
      </w:r>
      <w:r>
        <w:t xml:space="preserve">   Rose    </w:t>
      </w:r>
      <w:r>
        <w:t xml:space="preserve">   Rosie    </w:t>
      </w:r>
      <w:r>
        <w:t xml:space="preserve">   Philip    </w:t>
      </w:r>
      <w:r>
        <w:t xml:space="preserve">   Twinkle Sprinkle    </w:t>
      </w:r>
      <w:r>
        <w:t xml:space="preserve">   Runy    </w:t>
      </w:r>
      <w:r>
        <w:t xml:space="preserve">   Sparkler    </w:t>
      </w:r>
      <w:r>
        <w:t xml:space="preserve">   Zac    </w:t>
      </w:r>
      <w:r>
        <w:t xml:space="preserve">   Hammy    </w:t>
      </w:r>
      <w:r>
        <w:t xml:space="preserve">   Bongo    </w:t>
      </w:r>
      <w:r>
        <w:t xml:space="preserve">   White Fang    </w:t>
      </w:r>
      <w:r>
        <w:t xml:space="preserve">   Tru    </w:t>
      </w:r>
      <w:r>
        <w:t xml:space="preserve">   Baby    </w:t>
      </w:r>
      <w:r>
        <w:t xml:space="preserve">   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Allaghan</dc:title>
  <dcterms:created xsi:type="dcterms:W3CDTF">2021-10-11T00:59:37Z</dcterms:created>
  <dcterms:modified xsi:type="dcterms:W3CDTF">2021-10-11T00:59:37Z</dcterms:modified>
</cp:coreProperties>
</file>