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Allen County Courthouse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Allen County Courthouse Preservation __________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type of floor tiles in the courthouse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when the courthouse was completed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_________ is the round room in the courthouse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marble technique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walls made of white ________ marble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courthouse is a National __________ Landmark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law, ___________, and mercy stand guard in the magnificent rotunda murals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tell stories of art, industry, war, peace, law, and order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faced _____________ in 1994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________ ________ decorates the court houses ceilings and domes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amount it costed for restoration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County Courthouse</dc:title>
  <dcterms:created xsi:type="dcterms:W3CDTF">2021-10-11T01:00:12Z</dcterms:created>
  <dcterms:modified xsi:type="dcterms:W3CDTF">2021-10-11T01:00:12Z</dcterms:modified>
</cp:coreProperties>
</file>