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Allis-Chalmers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 CROP HARVESTER    </w:t>
      </w:r>
      <w:r>
        <w:t xml:space="preserve">   ASSEMBLY LINE    </w:t>
      </w:r>
      <w:r>
        <w:t xml:space="preserve">   BOTTOM PLOW    </w:t>
      </w:r>
      <w:r>
        <w:t xml:space="preserve">   CHAINSAW    </w:t>
      </w:r>
      <w:r>
        <w:t xml:space="preserve">   COLLECTION    </w:t>
      </w:r>
      <w:r>
        <w:t xml:space="preserve">   CONSTRUCTION    </w:t>
      </w:r>
      <w:r>
        <w:t xml:space="preserve">   CRAWLER    </w:t>
      </w:r>
      <w:r>
        <w:t xml:space="preserve">   DEMONSTRATION    </w:t>
      </w:r>
      <w:r>
        <w:t xml:space="preserve">   EDWARD P ALLIS    </w:t>
      </w:r>
      <w:r>
        <w:t xml:space="preserve">   ENGINEERING    </w:t>
      </w:r>
      <w:r>
        <w:t xml:space="preserve">   FORWARD THINKING    </w:t>
      </w:r>
      <w:r>
        <w:t xml:space="preserve">   GATHERING    </w:t>
      </w:r>
      <w:r>
        <w:t xml:space="preserve">   GOTO    </w:t>
      </w:r>
      <w:r>
        <w:t xml:space="preserve">   HISTORY    </w:t>
      </w:r>
      <w:r>
        <w:t xml:space="preserve">   HOBBY    </w:t>
      </w:r>
      <w:r>
        <w:t xml:space="preserve">   HORSEPOWER    </w:t>
      </w:r>
      <w:r>
        <w:t xml:space="preserve">   IMPLEMENTS    </w:t>
      </w:r>
      <w:r>
        <w:t xml:space="preserve">   INDUSTRIAL    </w:t>
      </w:r>
      <w:r>
        <w:t xml:space="preserve">   IRON WORKS    </w:t>
      </w:r>
      <w:r>
        <w:t xml:space="preserve">   LANDHANDLER    </w:t>
      </w:r>
      <w:r>
        <w:t xml:space="preserve">   LINE UP    </w:t>
      </w:r>
      <w:r>
        <w:t xml:space="preserve">   MANUFACTURING    </w:t>
      </w:r>
      <w:r>
        <w:t xml:space="preserve">   MILWAUKEE    </w:t>
      </w:r>
      <w:r>
        <w:t xml:space="preserve">   PARADE    </w:t>
      </w:r>
      <w:r>
        <w:t xml:space="preserve">   PERSIAN ORANGE    </w:t>
      </w:r>
      <w:r>
        <w:t xml:space="preserve">   PLANT    </w:t>
      </w:r>
      <w:r>
        <w:t xml:space="preserve">   PLOW    </w:t>
      </w:r>
      <w:r>
        <w:t xml:space="preserve">   PUMPS    </w:t>
      </w:r>
      <w:r>
        <w:t xml:space="preserve">   RESTORATION    </w:t>
      </w:r>
      <w:r>
        <w:t xml:space="preserve">   ROTO BALER    </w:t>
      </w:r>
      <w:r>
        <w:t xml:space="preserve">   RUMELY    </w:t>
      </w:r>
      <w:r>
        <w:t xml:space="preserve">   SNAP COUPLER    </w:t>
      </w:r>
      <w:r>
        <w:t xml:space="preserve">   STEAMENGINES    </w:t>
      </w:r>
      <w:r>
        <w:t xml:space="preserve">   SUITCASE WEIGHTS    </w:t>
      </w:r>
      <w:r>
        <w:t xml:space="preserve">   TEST TRIALS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Allis-Chalmers</dc:title>
  <dcterms:created xsi:type="dcterms:W3CDTF">2021-12-21T03:41:46Z</dcterms:created>
  <dcterms:modified xsi:type="dcterms:W3CDTF">2021-12-21T03:41:46Z</dcterms:modified>
</cp:coreProperties>
</file>