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Allstate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Address    </w:t>
      </w:r>
      <w:r>
        <w:t xml:space="preserve">   Passengers    </w:t>
      </w:r>
      <w:r>
        <w:t xml:space="preserve">   Injuries    </w:t>
      </w:r>
      <w:r>
        <w:t xml:space="preserve">   Cycle Time    </w:t>
      </w:r>
      <w:r>
        <w:t xml:space="preserve">   Contact    </w:t>
      </w:r>
      <w:r>
        <w:t xml:space="preserve">   Net sat    </w:t>
      </w:r>
      <w:r>
        <w:t xml:space="preserve">   Text    </w:t>
      </w:r>
      <w:r>
        <w:t xml:space="preserve">   Email    </w:t>
      </w:r>
      <w:r>
        <w:t xml:space="preserve">   Additional numbers    </w:t>
      </w:r>
      <w:r>
        <w:t xml:space="preserve">   Phone numbers    </w:t>
      </w:r>
      <w:r>
        <w:t xml:space="preserve">   Name    </w:t>
      </w:r>
      <w:r>
        <w:t xml:space="preserve">   API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Allstate</dc:title>
  <dcterms:created xsi:type="dcterms:W3CDTF">2021-10-11T00:59:50Z</dcterms:created>
  <dcterms:modified xsi:type="dcterms:W3CDTF">2021-10-11T00:59:50Z</dcterms:modified>
</cp:coreProperties>
</file>