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Ally's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eagle    </w:t>
      </w:r>
      <w:r>
        <w:t xml:space="preserve">   between    </w:t>
      </w:r>
      <w:r>
        <w:t xml:space="preserve">   please    </w:t>
      </w:r>
      <w:r>
        <w:t xml:space="preserve">   cheese    </w:t>
      </w:r>
      <w:r>
        <w:t xml:space="preserve">   peach    </w:t>
      </w:r>
      <w:r>
        <w:t xml:space="preserve">   clear    </w:t>
      </w:r>
      <w:r>
        <w:t xml:space="preserve">   knee    </w:t>
      </w:r>
      <w:r>
        <w:t xml:space="preserve">   belong    </w:t>
      </w:r>
      <w:r>
        <w:t xml:space="preserve">   team    </w:t>
      </w:r>
      <w:r>
        <w:t xml:space="preserve">   green    </w:t>
      </w:r>
      <w:r>
        <w:t xml:space="preserve">   east    </w:t>
      </w:r>
      <w:r>
        <w:t xml:space="preserve">   feel    </w:t>
      </w:r>
      <w:r>
        <w:t xml:space="preserve">   we    </w:t>
      </w:r>
      <w:r>
        <w:t xml:space="preserve">   sleep    </w:t>
      </w:r>
      <w:r>
        <w:t xml:space="preserve">   real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Ally's Word Search</dc:title>
  <dcterms:created xsi:type="dcterms:W3CDTF">2021-10-11T01:00:08Z</dcterms:created>
  <dcterms:modified xsi:type="dcterms:W3CDTF">2021-10-11T01:00:08Z</dcterms:modified>
</cp:coreProperties>
</file>