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Allyson c'est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Cantaloupe    </w:t>
      </w:r>
      <w:r>
        <w:t xml:space="preserve">   Chaude    </w:t>
      </w:r>
      <w:r>
        <w:t xml:space="preserve">   Fortnite    </w:t>
      </w:r>
      <w:r>
        <w:t xml:space="preserve">   Coconut    </w:t>
      </w:r>
      <w:r>
        <w:t xml:space="preserve">   Sportif    </w:t>
      </w:r>
      <w:r>
        <w:t xml:space="preserve">   Drole    </w:t>
      </w:r>
      <w:r>
        <w:t xml:space="preserve">   Village    </w:t>
      </w:r>
      <w:r>
        <w:t xml:space="preserve">   Avocat    </w:t>
      </w:r>
      <w:r>
        <w:t xml:space="preserve">   Contente    </w:t>
      </w:r>
      <w:r>
        <w:t xml:space="preserve">   Costco    </w:t>
      </w:r>
      <w:r>
        <w:t xml:space="preserve">   Football    </w:t>
      </w:r>
      <w:r>
        <w:t xml:space="preserve">   Cactus    </w:t>
      </w:r>
      <w:r>
        <w:t xml:space="preserve">   Célibataire    </w:t>
      </w:r>
      <w:r>
        <w:t xml:space="preserve">   Calvin    </w:t>
      </w:r>
      <w:r>
        <w:t xml:space="preserve">   Manger    </w:t>
      </w:r>
      <w:r>
        <w:t xml:space="preserve">   Excité    </w:t>
      </w:r>
      <w:r>
        <w:t xml:space="preserve">   Laitue    </w:t>
      </w:r>
      <w:r>
        <w:t xml:space="preserve">   Collation    </w:t>
      </w:r>
      <w:r>
        <w:t xml:space="preserve">   Aimer    </w:t>
      </w:r>
      <w:r>
        <w:t xml:space="preserve">   Europe    </w:t>
      </w:r>
      <w:r>
        <w:t xml:space="preserve">   Graisse    </w:t>
      </w:r>
      <w:r>
        <w:t xml:space="preserve">   Ski    </w:t>
      </w:r>
      <w:r>
        <w:t xml:space="preserve">   Chat    </w:t>
      </w:r>
      <w:r>
        <w:t xml:space="preserve">   Gauchère    </w:t>
      </w:r>
      <w:r>
        <w:t xml:space="preserve">   Obésité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Allyson c'est MOI</dc:title>
  <dcterms:created xsi:type="dcterms:W3CDTF">2021-10-11T01:00:37Z</dcterms:created>
  <dcterms:modified xsi:type="dcterms:W3CDTF">2021-10-11T01:00:37Z</dcterms:modified>
</cp:coreProperties>
</file>