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tub    </w:t>
      </w:r>
      <w:r>
        <w:t xml:space="preserve">   man    </w:t>
      </w:r>
      <w:r>
        <w:t xml:space="preserve">   book    </w:t>
      </w:r>
      <w:r>
        <w:t xml:space="preserve">   can    </w:t>
      </w:r>
      <w:r>
        <w:t xml:space="preserve">   car    </w:t>
      </w:r>
      <w:r>
        <w:t xml:space="preserve">   fun    </w:t>
      </w:r>
      <w:r>
        <w:t xml:space="preserve">   box    </w:t>
      </w:r>
      <w:r>
        <w:t xml:space="preserve">   airplane    </w:t>
      </w:r>
      <w:r>
        <w:t xml:space="preserve">   ants    </w:t>
      </w:r>
      <w:r>
        <w:t xml:space="preserve">   apples    </w:t>
      </w:r>
      <w:r>
        <w:t xml:space="preserve">   ball    </w:t>
      </w:r>
      <w:r>
        <w:t xml:space="preserve">   bear    </w:t>
      </w:r>
      <w:r>
        <w:t xml:space="preserve">   bell    </w:t>
      </w:r>
      <w:r>
        <w:t xml:space="preserve">   boy    </w:t>
      </w:r>
      <w:r>
        <w:t xml:space="preserve">   cat    </w:t>
      </w:r>
      <w:r>
        <w:t xml:space="preserve">   cow    </w:t>
      </w:r>
      <w:r>
        <w:t xml:space="preserve">   dance    </w:t>
      </w:r>
      <w:r>
        <w:t xml:space="preserve">   deer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letters</dc:title>
  <dcterms:created xsi:type="dcterms:W3CDTF">2021-12-07T10:52:23Z</dcterms:created>
  <dcterms:modified xsi:type="dcterms:W3CDTF">2021-12-07T10:52:23Z</dcterms:modified>
</cp:coreProperties>
</file>