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Alyssa's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white fibrous that goes in your ear or takes off nail polish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just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that needs to be 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only get one ______of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place full of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I'd ---------- play football than kickball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refer to a person that is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accomplish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 or 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Ms.Ra is not here we have a sub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Alyssa's Crossword</dc:title>
  <dcterms:created xsi:type="dcterms:W3CDTF">2021-10-11T01:01:08Z</dcterms:created>
  <dcterms:modified xsi:type="dcterms:W3CDTF">2021-10-11T01:01:08Z</dcterms:modified>
</cp:coreProperties>
</file>