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small    </w:t>
      </w:r>
      <w:r>
        <w:t xml:space="preserve">   large    </w:t>
      </w:r>
      <w:r>
        <w:t xml:space="preserve">   never    </w:t>
      </w:r>
      <w:r>
        <w:t xml:space="preserve">   alone    </w:t>
      </w:r>
      <w:r>
        <w:t xml:space="preserve">   leave    </w:t>
      </w:r>
      <w:r>
        <w:t xml:space="preserve">   picture    </w:t>
      </w:r>
      <w:r>
        <w:t xml:space="preserve">   phone    </w:t>
      </w:r>
      <w:r>
        <w:t xml:space="preserve">   bull    </w:t>
      </w:r>
      <w:r>
        <w:t xml:space="preserve">   dull    </w:t>
      </w:r>
      <w:r>
        <w:t xml:space="preserve">   ball    </w:t>
      </w:r>
      <w:r>
        <w:t xml:space="preserve">   book    </w:t>
      </w:r>
      <w:r>
        <w:t xml:space="preserve">   stall    </w:t>
      </w:r>
      <w:r>
        <w:t xml:space="preserve">   penny    </w:t>
      </w:r>
      <w:r>
        <w:t xml:space="preserve">   annoying    </w:t>
      </w:r>
      <w:r>
        <w:t xml:space="preserve">   pewpew    </w:t>
      </w:r>
      <w:r>
        <w:t xml:space="preserve">   microsoft    </w:t>
      </w:r>
      <w:r>
        <w:t xml:space="preserve">   incredible    </w:t>
      </w:r>
      <w:r>
        <w:t xml:space="preserve">   weird    </w:t>
      </w:r>
      <w:r>
        <w:t xml:space="preserve">   perfect    </w:t>
      </w:r>
      <w:r>
        <w:t xml:space="preserve">   amazing    </w:t>
      </w:r>
      <w:r>
        <w:t xml:space="preserve">   out of this world    </w:t>
      </w:r>
      <w:r>
        <w:t xml:space="preserve">   miracle    </w:t>
      </w:r>
      <w:r>
        <w:t xml:space="preserve">   excellent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</dc:title>
  <dcterms:created xsi:type="dcterms:W3CDTF">2021-10-11T01:03:29Z</dcterms:created>
  <dcterms:modified xsi:type="dcterms:W3CDTF">2021-10-11T01:03:29Z</dcterms:modified>
</cp:coreProperties>
</file>