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Race Sinclair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need for any financial aid will be determined by the information provided in the _____ application.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minimum GPA needed to receive high honors?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step for a student?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 the catalog how many sites does SCC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 Official Policy, can a student register for a section once it has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semesters must a student be out to be eligible to complete a Fresh Start?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a student complete to guarantee these specific courses will transfer to another Ohio state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working with an Academic Advisor, what can be created to assist a student in meeting their academic goals?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Associate of Arts/Science degrees do we offer?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acronym for Federal Education Rights &amp; Privacy Act?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Race Sinclair</dc:title>
  <dcterms:created xsi:type="dcterms:W3CDTF">2021-10-11T01:02:32Z</dcterms:created>
  <dcterms:modified xsi:type="dcterms:W3CDTF">2021-10-11T01:02:32Z</dcterms:modified>
</cp:coreProperties>
</file>