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Bin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in bin thats like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Amazon barcode #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 location for cleaners and soaps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in front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Units not in bin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Units direct from manufacture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Units from another Amazon FC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on top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Bin location for aerosol and chemical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Barcode on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Bin Ed</dc:title>
  <dcterms:created xsi:type="dcterms:W3CDTF">2021-10-11T01:02:56Z</dcterms:created>
  <dcterms:modified xsi:type="dcterms:W3CDTF">2021-10-11T01:02:56Z</dcterms:modified>
</cp:coreProperties>
</file>