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Ambers wonder novel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not the same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you have developed a mutual bond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look up to you and you have many connections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nice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month at the end of the NZ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look at someone or something for a long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look different to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children go to learn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feel apprehensive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continuously hurt someone physically, or psychologically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frightened of something you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Ambers wonder novel study crossword</dc:title>
  <dcterms:created xsi:type="dcterms:W3CDTF">2021-10-11T01:04:19Z</dcterms:created>
  <dcterms:modified xsi:type="dcterms:W3CDTF">2021-10-11T01:04:19Z</dcterms:modified>
</cp:coreProperties>
</file>