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Elections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all    </w:t>
      </w:r>
      <w:r>
        <w:t xml:space="preserve">   takes    </w:t>
      </w:r>
      <w:r>
        <w:t xml:space="preserve">   Winner    </w:t>
      </w:r>
      <w:r>
        <w:t xml:space="preserve">   North Dakota    </w:t>
      </w:r>
      <w:r>
        <w:t xml:space="preserve">   Texas    </w:t>
      </w:r>
      <w:r>
        <w:t xml:space="preserve">   Michigan    </w:t>
      </w:r>
      <w:r>
        <w:t xml:space="preserve">   Pennsylvannia    </w:t>
      </w:r>
      <w:r>
        <w:t xml:space="preserve">   Florida    </w:t>
      </w:r>
      <w:r>
        <w:t xml:space="preserve">   votes    </w:t>
      </w:r>
      <w:r>
        <w:t xml:space="preserve">   electoral    </w:t>
      </w:r>
      <w:r>
        <w:t xml:space="preserve">   55    </w:t>
      </w:r>
      <w:r>
        <w:t xml:space="preserve">   has    </w:t>
      </w:r>
      <w:r>
        <w:t xml:space="preserve">   which    </w:t>
      </w:r>
      <w:r>
        <w:t xml:space="preserve">   state    </w:t>
      </w:r>
      <w:r>
        <w:t xml:space="preserve">   The    </w:t>
      </w:r>
      <w:r>
        <w:t xml:space="preserve">   California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Elections </dc:title>
  <dcterms:created xsi:type="dcterms:W3CDTF">2021-10-11T01:05:12Z</dcterms:created>
  <dcterms:modified xsi:type="dcterms:W3CDTF">2021-10-11T01:05:12Z</dcterms:modified>
</cp:coreProperties>
</file>