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export    </w:t>
      </w:r>
      <w:r>
        <w:t xml:space="preserve">   red coats    </w:t>
      </w:r>
      <w:r>
        <w:t xml:space="preserve">   monarchy    </w:t>
      </w:r>
      <w:r>
        <w:t xml:space="preserve">   democracy    </w:t>
      </w:r>
      <w:r>
        <w:t xml:space="preserve">   triangular trade    </w:t>
      </w:r>
      <w:r>
        <w:t xml:space="preserve">   Agriculture    </w:t>
      </w:r>
      <w:r>
        <w:t xml:space="preserve">   Manufacturing    </w:t>
      </w:r>
      <w:r>
        <w:t xml:space="preserve">   Cotton Gin    </w:t>
      </w:r>
      <w:r>
        <w:t xml:space="preserve">   James Madison    </w:t>
      </w:r>
      <w:r>
        <w:t xml:space="preserve">   Thomas Jefferson    </w:t>
      </w:r>
      <w:r>
        <w:t xml:space="preserve">   Fugitive Slave Act    </w:t>
      </w:r>
      <w:r>
        <w:t xml:space="preserve">   Emancipation Proclamation    </w:t>
      </w:r>
      <w:r>
        <w:t xml:space="preserve">   Great Compromise    </w:t>
      </w:r>
      <w:r>
        <w:t xml:space="preserve">   Separate But Equal    </w:t>
      </w:r>
      <w:r>
        <w:t xml:space="preserve">   Homer Plessy    </w:t>
      </w:r>
      <w:r>
        <w:t xml:space="preserve">   Share cropping    </w:t>
      </w:r>
      <w:r>
        <w:t xml:space="preserve">   Reconstruction    </w:t>
      </w:r>
      <w:r>
        <w:t xml:space="preserve">   Black Codes    </w:t>
      </w:r>
      <w:r>
        <w:t xml:space="preserve">   Jim Crow Laws    </w:t>
      </w:r>
      <w:r>
        <w:t xml:space="preserve">   Freedmans Bureau    </w:t>
      </w:r>
      <w:r>
        <w:t xml:space="preserve">   Jefferson Davis    </w:t>
      </w:r>
      <w:r>
        <w:t xml:space="preserve">   Articles of Confederation    </w:t>
      </w:r>
      <w:r>
        <w:t xml:space="preserve">   Constitution    </w:t>
      </w:r>
      <w:r>
        <w:t xml:space="preserve">   Minute Men    </w:t>
      </w:r>
      <w:r>
        <w:t xml:space="preserve">   Abraham Lincoln    </w:t>
      </w:r>
      <w:r>
        <w:t xml:space="preserve">   John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2021-10-11T01:05:27Z</dcterms:created>
  <dcterms:modified xsi:type="dcterms:W3CDTF">2021-10-11T01:05:27Z</dcterms:modified>
</cp:coreProperties>
</file>