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American History Ch. 22 &amp; 23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Chinese were very hard workers for the Central Pacific Railroad Company.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Join again.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Done in a way that is right and honest.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Large animal that lived in eastern N.M. Indians hunted it for skin, meat, and bones for tools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A seed of corn, wheat, oats, rye, or other cereal plant.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Plains State in the Middle West has a postal abbreviation of 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pointed piece of metal.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 A grain used in making bread.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Most homes on the prairie were made of these type of bricks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Land set aside by the government where American Indian groups can live.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People who came here from other lands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an 1862 offer of 160 acres of land to anyone willing to farm and live on it for 5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rights that are the same for everyone.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presents steps in a process. Sometimes it has arrows to show what it next.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objects that are used to attack or protect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money a worker gets paid for a job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If you are irish your family would be from this country.</w:t>
            </w:r>
          </w:p>
        </w:tc>
      </w:tr>
    </w:tbl>
    <w:p>
      <w:pPr>
        <w:pStyle w:val="WordBankMedium"/>
      </w:pPr>
      <w:r>
        <w:t xml:space="preserve">   spike    </w:t>
      </w:r>
      <w:r>
        <w:t xml:space="preserve">   weapons    </w:t>
      </w:r>
      <w:r>
        <w:t xml:space="preserve">   sod    </w:t>
      </w:r>
      <w:r>
        <w:t xml:space="preserve">   rejoined    </w:t>
      </w:r>
      <w:r>
        <w:t xml:space="preserve">   immigrants    </w:t>
      </w:r>
      <w:r>
        <w:t xml:space="preserve">   flow chart    </w:t>
      </w:r>
      <w:r>
        <w:t xml:space="preserve">   salaries    </w:t>
      </w:r>
      <w:r>
        <w:t xml:space="preserve">   Ireland    </w:t>
      </w:r>
      <w:r>
        <w:t xml:space="preserve">   wheat    </w:t>
      </w:r>
      <w:r>
        <w:t xml:space="preserve">   fair    </w:t>
      </w:r>
      <w:r>
        <w:t xml:space="preserve">   reservations    </w:t>
      </w:r>
      <w:r>
        <w:t xml:space="preserve">   Chinese    </w:t>
      </w:r>
      <w:r>
        <w:t xml:space="preserve">   buffalo    </w:t>
      </w:r>
      <w:r>
        <w:t xml:space="preserve">   Iowa    </w:t>
      </w:r>
      <w:r>
        <w:t xml:space="preserve">   Homestead Act    </w:t>
      </w:r>
      <w:r>
        <w:t xml:space="preserve">   equal rights    </w:t>
      </w:r>
      <w:r>
        <w:t xml:space="preserve">   grains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History Ch. 22 &amp; 23</dc:title>
  <dcterms:created xsi:type="dcterms:W3CDTF">2021-10-11T01:04:37Z</dcterms:created>
  <dcterms:modified xsi:type="dcterms:W3CDTF">2021-10-11T01:04:37Z</dcterms:modified>
</cp:coreProperties>
</file>