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History Unit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Raw materials    </w:t>
      </w:r>
      <w:r>
        <w:t xml:space="preserve">   Natural resources    </w:t>
      </w:r>
      <w:r>
        <w:t xml:space="preserve">   Manufactured goods    </w:t>
      </w:r>
      <w:r>
        <w:t xml:space="preserve">   Triangular Trade    </w:t>
      </w:r>
      <w:r>
        <w:t xml:space="preserve">   Slavery    </w:t>
      </w:r>
      <w:r>
        <w:t xml:space="preserve">   Settlement    </w:t>
      </w:r>
      <w:r>
        <w:t xml:space="preserve">   Resistance    </w:t>
      </w:r>
      <w:r>
        <w:t xml:space="preserve">   Region    </w:t>
      </w:r>
      <w:r>
        <w:t xml:space="preserve">   Imports    </w:t>
      </w:r>
      <w:r>
        <w:t xml:space="preserve">   Indentured    </w:t>
      </w:r>
      <w:r>
        <w:t xml:space="preserve">   Mercantilism    </w:t>
      </w:r>
      <w:r>
        <w:t xml:space="preserve">   Great Awakening    </w:t>
      </w:r>
      <w:r>
        <w:t xml:space="preserve">   Government    </w:t>
      </w:r>
      <w:r>
        <w:t xml:space="preserve">   Exports    </w:t>
      </w:r>
      <w:r>
        <w:t xml:space="preserve">   Enlightenment    </w:t>
      </w:r>
      <w:r>
        <w:t xml:space="preserve">   colony    </w:t>
      </w:r>
      <w:r>
        <w:t xml:space="preserve">   assimilation    </w:t>
      </w:r>
      <w:r>
        <w:t xml:space="preserve">   accomodations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Unit 2 Vocabulary</dc:title>
  <dcterms:created xsi:type="dcterms:W3CDTF">2021-10-11T01:03:47Z</dcterms:created>
  <dcterms:modified xsi:type="dcterms:W3CDTF">2021-10-11T01:03:47Z</dcterms:modified>
</cp:coreProperties>
</file>